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AEEFC" w14:textId="77777777" w:rsidR="00EA327E" w:rsidRPr="00621FF5" w:rsidRDefault="007A2F5C" w:rsidP="006B454E">
      <w:pPr>
        <w:spacing w:after="12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A327E">
        <w:rPr>
          <w:rFonts w:ascii="Times New Roman" w:hAnsi="Times New Roman" w:cs="Times New Roman"/>
          <w:sz w:val="24"/>
          <w:szCs w:val="24"/>
        </w:rPr>
        <w:br/>
      </w:r>
      <w:r w:rsidR="00EA327E">
        <w:rPr>
          <w:rFonts w:ascii="Times New Roman" w:hAnsi="Times New Roman" w:cs="Times New Roman"/>
          <w:sz w:val="24"/>
          <w:szCs w:val="24"/>
        </w:rPr>
        <w:t xml:space="preserve">WZÓR </w:t>
      </w:r>
      <w:r w:rsidRPr="00EA327E">
        <w:rPr>
          <w:rFonts w:ascii="Times New Roman" w:hAnsi="Times New Roman" w:cs="Times New Roman"/>
          <w:sz w:val="24"/>
          <w:szCs w:val="24"/>
        </w:rPr>
        <w:t>FORMULARZ OFERTY PARTNERA</w:t>
      </w:r>
      <w:r w:rsidRPr="00EA327E">
        <w:rPr>
          <w:rFonts w:ascii="Times New Roman" w:hAnsi="Times New Roman" w:cs="Times New Roman"/>
          <w:sz w:val="24"/>
          <w:szCs w:val="24"/>
        </w:rPr>
        <w:br/>
      </w:r>
      <w:r w:rsidR="00EA327E" w:rsidRPr="00621F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</w:t>
      </w:r>
      <w:proofErr w:type="spellStart"/>
      <w:r w:rsidR="00EA327E" w:rsidRPr="00621F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wspólnej</w:t>
      </w:r>
      <w:proofErr w:type="spellEnd"/>
      <w:r w:rsidR="00EA327E" w:rsidRPr="00621F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="00EA327E" w:rsidRPr="00621F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realizacji</w:t>
      </w:r>
      <w:proofErr w:type="spellEnd"/>
      <w:r w:rsidR="00EA327E" w:rsidRPr="00621F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="00EA327E" w:rsidRPr="00621F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projektu</w:t>
      </w:r>
      <w:proofErr w:type="spellEnd"/>
      <w:r w:rsidR="00EA327E" w:rsidRPr="00621F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</w:t>
      </w:r>
      <w:proofErr w:type="spellStart"/>
      <w:r w:rsidR="00EA327E" w:rsidRPr="00621F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ramach</w:t>
      </w:r>
      <w:proofErr w:type="spellEnd"/>
      <w:r w:rsidR="00EA327E" w:rsidRPr="00621F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="00EA32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konkursu</w:t>
      </w:r>
      <w:proofErr w:type="spellEnd"/>
      <w:r w:rsidR="00EA327E" w:rsidRPr="00621F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FEPM.05.07-IZ.00-001/25</w:t>
      </w:r>
    </w:p>
    <w:p w14:paraId="516B7BBF" w14:textId="3DCF1B1B" w:rsidR="00427499" w:rsidRDefault="00427499" w:rsidP="006B454E">
      <w:pPr>
        <w:pStyle w:val="Nagwek1"/>
        <w:spacing w:before="0" w:after="12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2D0FCD97" w14:textId="77777777" w:rsidR="00427499" w:rsidRPr="00EA327E" w:rsidRDefault="007A2F5C" w:rsidP="006B454E">
      <w:pPr>
        <w:pStyle w:val="Nagwek2"/>
        <w:spacing w:before="0" w:after="12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EA327E">
        <w:rPr>
          <w:rFonts w:ascii="Times New Roman" w:hAnsi="Times New Roman" w:cs="Times New Roman"/>
          <w:color w:val="auto"/>
          <w:sz w:val="24"/>
          <w:szCs w:val="24"/>
        </w:rPr>
        <w:t>I. INFORMACJE O PODMIOCIE</w:t>
      </w:r>
    </w:p>
    <w:p w14:paraId="524EDAD1" w14:textId="19F102AE" w:rsidR="00427499" w:rsidRPr="00EA327E" w:rsidRDefault="007A2F5C" w:rsidP="006B45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A327E">
        <w:rPr>
          <w:rFonts w:ascii="Times New Roman" w:hAnsi="Times New Roman" w:cs="Times New Roman"/>
          <w:sz w:val="24"/>
          <w:szCs w:val="24"/>
        </w:rPr>
        <w:t xml:space="preserve">1. Nazwa </w:t>
      </w:r>
      <w:proofErr w:type="spellStart"/>
      <w:r w:rsidRPr="00EA327E">
        <w:rPr>
          <w:rFonts w:ascii="Times New Roman" w:hAnsi="Times New Roman" w:cs="Times New Roman"/>
          <w:sz w:val="24"/>
          <w:szCs w:val="24"/>
        </w:rPr>
        <w:t>podmiotu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>:</w:t>
      </w:r>
      <w:r w:rsidR="006B454E">
        <w:rPr>
          <w:rFonts w:ascii="Times New Roman" w:hAnsi="Times New Roman" w:cs="Times New Roman"/>
          <w:sz w:val="24"/>
          <w:szCs w:val="24"/>
        </w:rPr>
        <w:t xml:space="preserve"> </w:t>
      </w:r>
      <w:r w:rsidRPr="00EA327E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</w:p>
    <w:p w14:paraId="362D7046" w14:textId="0860830E" w:rsidR="00427499" w:rsidRPr="00EA327E" w:rsidRDefault="007A2F5C" w:rsidP="006B45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A327E">
        <w:rPr>
          <w:rFonts w:ascii="Times New Roman" w:hAnsi="Times New Roman" w:cs="Times New Roman"/>
          <w:sz w:val="24"/>
          <w:szCs w:val="24"/>
        </w:rPr>
        <w:t xml:space="preserve">2. Forma </w:t>
      </w:r>
      <w:proofErr w:type="spellStart"/>
      <w:r w:rsidRPr="00EA327E">
        <w:rPr>
          <w:rFonts w:ascii="Times New Roman" w:hAnsi="Times New Roman" w:cs="Times New Roman"/>
          <w:sz w:val="24"/>
          <w:szCs w:val="24"/>
        </w:rPr>
        <w:t>organizacyjna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>:</w:t>
      </w:r>
      <w:r w:rsidR="006B454E">
        <w:rPr>
          <w:rFonts w:ascii="Times New Roman" w:hAnsi="Times New Roman" w:cs="Times New Roman"/>
          <w:sz w:val="24"/>
          <w:szCs w:val="24"/>
        </w:rPr>
        <w:t xml:space="preserve"> </w:t>
      </w:r>
      <w:r w:rsidRPr="00EA327E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</w:p>
    <w:p w14:paraId="0838F9EF" w14:textId="351A0809" w:rsidR="00427499" w:rsidRPr="00EA327E" w:rsidRDefault="007A2F5C" w:rsidP="006B45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A327E">
        <w:rPr>
          <w:rFonts w:ascii="Times New Roman" w:hAnsi="Times New Roman" w:cs="Times New Roman"/>
          <w:sz w:val="24"/>
          <w:szCs w:val="24"/>
        </w:rPr>
        <w:t>3. NIP:</w:t>
      </w:r>
      <w:r w:rsidR="006B454E">
        <w:rPr>
          <w:rFonts w:ascii="Times New Roman" w:hAnsi="Times New Roman" w:cs="Times New Roman"/>
          <w:sz w:val="24"/>
          <w:szCs w:val="24"/>
        </w:rPr>
        <w:t xml:space="preserve"> </w:t>
      </w:r>
      <w:r w:rsidRPr="00EA327E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</w:p>
    <w:p w14:paraId="0CD90AC3" w14:textId="69C26E42" w:rsidR="00427499" w:rsidRPr="00EA327E" w:rsidRDefault="007A2F5C" w:rsidP="006B45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A327E">
        <w:rPr>
          <w:rFonts w:ascii="Times New Roman" w:hAnsi="Times New Roman" w:cs="Times New Roman"/>
          <w:sz w:val="24"/>
          <w:szCs w:val="24"/>
        </w:rPr>
        <w:t xml:space="preserve">4. Nr KRS / </w:t>
      </w:r>
      <w:proofErr w:type="spellStart"/>
      <w:r w:rsidRPr="00EA327E">
        <w:rPr>
          <w:rFonts w:ascii="Times New Roman" w:hAnsi="Times New Roman" w:cs="Times New Roman"/>
          <w:sz w:val="24"/>
          <w:szCs w:val="24"/>
        </w:rPr>
        <w:t>innego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27E">
        <w:rPr>
          <w:rFonts w:ascii="Times New Roman" w:hAnsi="Times New Roman" w:cs="Times New Roman"/>
          <w:sz w:val="24"/>
          <w:szCs w:val="24"/>
        </w:rPr>
        <w:t>rejestru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>:</w:t>
      </w:r>
      <w:r w:rsidR="006B454E">
        <w:rPr>
          <w:rFonts w:ascii="Times New Roman" w:hAnsi="Times New Roman" w:cs="Times New Roman"/>
          <w:sz w:val="24"/>
          <w:szCs w:val="24"/>
        </w:rPr>
        <w:t xml:space="preserve"> </w:t>
      </w:r>
      <w:r w:rsidRPr="00EA327E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</w:p>
    <w:p w14:paraId="7D7E9282" w14:textId="7DBC3828" w:rsidR="00427499" w:rsidRPr="00EA327E" w:rsidRDefault="007A2F5C" w:rsidP="006B45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A327E">
        <w:rPr>
          <w:rFonts w:ascii="Times New Roman" w:hAnsi="Times New Roman" w:cs="Times New Roman"/>
          <w:sz w:val="24"/>
          <w:szCs w:val="24"/>
        </w:rPr>
        <w:t>5. REGON:</w:t>
      </w:r>
      <w:r w:rsidR="006B454E">
        <w:rPr>
          <w:rFonts w:ascii="Times New Roman" w:hAnsi="Times New Roman" w:cs="Times New Roman"/>
          <w:sz w:val="24"/>
          <w:szCs w:val="24"/>
        </w:rPr>
        <w:t xml:space="preserve"> </w:t>
      </w:r>
      <w:r w:rsidRPr="00EA327E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</w:p>
    <w:p w14:paraId="7BC783DA" w14:textId="396D35D6" w:rsidR="00427499" w:rsidRPr="00EA327E" w:rsidRDefault="007A2F5C" w:rsidP="006B45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A327E">
        <w:rPr>
          <w:rFonts w:ascii="Times New Roman" w:hAnsi="Times New Roman" w:cs="Times New Roman"/>
          <w:sz w:val="24"/>
          <w:szCs w:val="24"/>
        </w:rPr>
        <w:t xml:space="preserve">6. Adres </w:t>
      </w:r>
      <w:proofErr w:type="spellStart"/>
      <w:r w:rsidRPr="00EA327E">
        <w:rPr>
          <w:rFonts w:ascii="Times New Roman" w:hAnsi="Times New Roman" w:cs="Times New Roman"/>
          <w:sz w:val="24"/>
          <w:szCs w:val="24"/>
        </w:rPr>
        <w:t>siedziby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>:</w:t>
      </w:r>
      <w:r w:rsidR="006B454E">
        <w:rPr>
          <w:rFonts w:ascii="Times New Roman" w:hAnsi="Times New Roman" w:cs="Times New Roman"/>
          <w:sz w:val="24"/>
          <w:szCs w:val="24"/>
        </w:rPr>
        <w:t xml:space="preserve"> </w:t>
      </w:r>
      <w:r w:rsidRPr="00EA327E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</w:p>
    <w:p w14:paraId="301A4180" w14:textId="51BF7B4A" w:rsidR="00427499" w:rsidRPr="00EA327E" w:rsidRDefault="007A2F5C" w:rsidP="006B45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A327E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EA327E">
        <w:rPr>
          <w:rFonts w:ascii="Times New Roman" w:hAnsi="Times New Roman" w:cs="Times New Roman"/>
          <w:sz w:val="24"/>
          <w:szCs w:val="24"/>
        </w:rPr>
        <w:t>Województwo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>:</w:t>
      </w:r>
      <w:r w:rsidR="006B454E">
        <w:rPr>
          <w:rFonts w:ascii="Times New Roman" w:hAnsi="Times New Roman" w:cs="Times New Roman"/>
          <w:sz w:val="24"/>
          <w:szCs w:val="24"/>
        </w:rPr>
        <w:t xml:space="preserve"> </w:t>
      </w:r>
      <w:r w:rsidRPr="00EA327E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</w:p>
    <w:p w14:paraId="7A4F965A" w14:textId="55A68B17" w:rsidR="00427499" w:rsidRPr="00EA327E" w:rsidRDefault="007A2F5C" w:rsidP="006B45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A327E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EA327E">
        <w:rPr>
          <w:rFonts w:ascii="Times New Roman" w:hAnsi="Times New Roman" w:cs="Times New Roman"/>
          <w:sz w:val="24"/>
          <w:szCs w:val="24"/>
        </w:rPr>
        <w:t>Miejscowość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>:</w:t>
      </w:r>
      <w:r w:rsidR="006B454E">
        <w:rPr>
          <w:rFonts w:ascii="Times New Roman" w:hAnsi="Times New Roman" w:cs="Times New Roman"/>
          <w:sz w:val="24"/>
          <w:szCs w:val="24"/>
        </w:rPr>
        <w:t xml:space="preserve"> </w:t>
      </w:r>
      <w:r w:rsidRPr="00EA327E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</w:p>
    <w:p w14:paraId="5A47E624" w14:textId="453128C2" w:rsidR="00427499" w:rsidRPr="00EA327E" w:rsidRDefault="007A2F5C" w:rsidP="006B45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A327E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EA327E">
        <w:rPr>
          <w:rFonts w:ascii="Times New Roman" w:hAnsi="Times New Roman" w:cs="Times New Roman"/>
          <w:sz w:val="24"/>
          <w:szCs w:val="24"/>
        </w:rPr>
        <w:t>Ulica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27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 xml:space="preserve"> nr:</w:t>
      </w:r>
      <w:r w:rsidR="006B454E">
        <w:rPr>
          <w:rFonts w:ascii="Times New Roman" w:hAnsi="Times New Roman" w:cs="Times New Roman"/>
          <w:sz w:val="24"/>
          <w:szCs w:val="24"/>
        </w:rPr>
        <w:t xml:space="preserve"> </w:t>
      </w:r>
      <w:r w:rsidRPr="00EA327E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</w:p>
    <w:p w14:paraId="1354DF34" w14:textId="2825DCFB" w:rsidR="00427499" w:rsidRPr="00EA327E" w:rsidRDefault="007A2F5C" w:rsidP="006B45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A327E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EA327E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27E">
        <w:rPr>
          <w:rFonts w:ascii="Times New Roman" w:hAnsi="Times New Roman" w:cs="Times New Roman"/>
          <w:sz w:val="24"/>
          <w:szCs w:val="24"/>
        </w:rPr>
        <w:t>pocztowy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>:</w:t>
      </w:r>
      <w:r w:rsidR="006B454E">
        <w:rPr>
          <w:rFonts w:ascii="Times New Roman" w:hAnsi="Times New Roman" w:cs="Times New Roman"/>
          <w:sz w:val="24"/>
          <w:szCs w:val="24"/>
        </w:rPr>
        <w:t xml:space="preserve"> </w:t>
      </w:r>
      <w:r w:rsidRPr="00EA327E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</w:p>
    <w:p w14:paraId="3A03857D" w14:textId="12A9631A" w:rsidR="00427499" w:rsidRPr="00EA327E" w:rsidRDefault="007A2F5C" w:rsidP="006B45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A327E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EA327E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>:</w:t>
      </w:r>
      <w:r w:rsidR="006B454E">
        <w:rPr>
          <w:rFonts w:ascii="Times New Roman" w:hAnsi="Times New Roman" w:cs="Times New Roman"/>
          <w:sz w:val="24"/>
          <w:szCs w:val="24"/>
        </w:rPr>
        <w:t xml:space="preserve"> </w:t>
      </w:r>
      <w:r w:rsidRPr="00EA327E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</w:p>
    <w:p w14:paraId="3424DDB5" w14:textId="7B1648CC" w:rsidR="00427499" w:rsidRPr="00EA327E" w:rsidRDefault="007A2F5C" w:rsidP="006B45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A327E">
        <w:rPr>
          <w:rFonts w:ascii="Times New Roman" w:hAnsi="Times New Roman" w:cs="Times New Roman"/>
          <w:sz w:val="24"/>
          <w:szCs w:val="24"/>
        </w:rPr>
        <w:t>12. Adres e-mail:</w:t>
      </w:r>
      <w:r w:rsidR="006B454E">
        <w:rPr>
          <w:rFonts w:ascii="Times New Roman" w:hAnsi="Times New Roman" w:cs="Times New Roman"/>
          <w:sz w:val="24"/>
          <w:szCs w:val="24"/>
        </w:rPr>
        <w:t xml:space="preserve"> </w:t>
      </w:r>
      <w:r w:rsidRPr="00EA327E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</w:p>
    <w:p w14:paraId="055A45AB" w14:textId="3FA1736F" w:rsidR="00427499" w:rsidRPr="00EA327E" w:rsidRDefault="007A2F5C" w:rsidP="006B45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A327E">
        <w:rPr>
          <w:rFonts w:ascii="Times New Roman" w:hAnsi="Times New Roman" w:cs="Times New Roman"/>
          <w:sz w:val="24"/>
          <w:szCs w:val="24"/>
        </w:rPr>
        <w:t xml:space="preserve">13. Adres </w:t>
      </w:r>
      <w:proofErr w:type="spellStart"/>
      <w:r w:rsidRPr="00EA327E">
        <w:rPr>
          <w:rFonts w:ascii="Times New Roman" w:hAnsi="Times New Roman" w:cs="Times New Roman"/>
          <w:sz w:val="24"/>
          <w:szCs w:val="24"/>
        </w:rPr>
        <w:t>strony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27E">
        <w:rPr>
          <w:rFonts w:ascii="Times New Roman" w:hAnsi="Times New Roman" w:cs="Times New Roman"/>
          <w:sz w:val="24"/>
          <w:szCs w:val="24"/>
        </w:rPr>
        <w:t>internetowej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>:</w:t>
      </w:r>
      <w:r w:rsidR="006B454E">
        <w:rPr>
          <w:rFonts w:ascii="Times New Roman" w:hAnsi="Times New Roman" w:cs="Times New Roman"/>
          <w:sz w:val="24"/>
          <w:szCs w:val="24"/>
        </w:rPr>
        <w:t xml:space="preserve"> </w:t>
      </w:r>
      <w:r w:rsidRPr="00EA327E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</w:p>
    <w:p w14:paraId="732F6D96" w14:textId="77777777" w:rsidR="00427499" w:rsidRPr="00EA327E" w:rsidRDefault="007A2F5C" w:rsidP="006B45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A327E">
        <w:rPr>
          <w:rFonts w:ascii="Times New Roman" w:hAnsi="Times New Roman" w:cs="Times New Roman"/>
          <w:sz w:val="24"/>
          <w:szCs w:val="24"/>
        </w:rPr>
        <w:br/>
        <w:t>Osoba uprawniona do reprezentacji:</w:t>
      </w:r>
    </w:p>
    <w:p w14:paraId="7D8C03BB" w14:textId="2878F991" w:rsidR="00427499" w:rsidRPr="00EA327E" w:rsidRDefault="007A2F5C" w:rsidP="006B45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327E">
        <w:rPr>
          <w:rFonts w:ascii="Times New Roman" w:hAnsi="Times New Roman" w:cs="Times New Roman"/>
          <w:sz w:val="24"/>
          <w:szCs w:val="24"/>
        </w:rPr>
        <w:t>Imię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27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27E">
        <w:rPr>
          <w:rFonts w:ascii="Times New Roman" w:hAnsi="Times New Roman" w:cs="Times New Roman"/>
          <w:sz w:val="24"/>
          <w:szCs w:val="24"/>
        </w:rPr>
        <w:t>nazwisko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>:</w:t>
      </w:r>
      <w:r w:rsidR="006B454E">
        <w:rPr>
          <w:rFonts w:ascii="Times New Roman" w:hAnsi="Times New Roman" w:cs="Times New Roman"/>
          <w:sz w:val="24"/>
          <w:szCs w:val="24"/>
        </w:rPr>
        <w:t xml:space="preserve"> </w:t>
      </w:r>
      <w:r w:rsidRPr="00EA327E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</w:p>
    <w:p w14:paraId="7F782107" w14:textId="7467F66B" w:rsidR="00427499" w:rsidRPr="00EA327E" w:rsidRDefault="007A2F5C" w:rsidP="006B45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327E">
        <w:rPr>
          <w:rFonts w:ascii="Times New Roman" w:hAnsi="Times New Roman" w:cs="Times New Roman"/>
          <w:sz w:val="24"/>
          <w:szCs w:val="24"/>
        </w:rPr>
        <w:t>Stanowisko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>:</w:t>
      </w:r>
      <w:r w:rsidR="006B454E">
        <w:rPr>
          <w:rFonts w:ascii="Times New Roman" w:hAnsi="Times New Roman" w:cs="Times New Roman"/>
          <w:sz w:val="24"/>
          <w:szCs w:val="24"/>
        </w:rPr>
        <w:t xml:space="preserve"> </w:t>
      </w:r>
      <w:r w:rsidRPr="00EA327E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</w:p>
    <w:p w14:paraId="3E9812BD" w14:textId="72C5E5F1" w:rsidR="00427499" w:rsidRPr="00EA327E" w:rsidRDefault="007A2F5C" w:rsidP="006B45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327E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>:</w:t>
      </w:r>
      <w:r w:rsidR="006B454E">
        <w:rPr>
          <w:rFonts w:ascii="Times New Roman" w:hAnsi="Times New Roman" w:cs="Times New Roman"/>
          <w:sz w:val="24"/>
          <w:szCs w:val="24"/>
        </w:rPr>
        <w:t xml:space="preserve"> </w:t>
      </w:r>
      <w:r w:rsidRPr="00EA327E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</w:p>
    <w:p w14:paraId="6B13A69D" w14:textId="570F0750" w:rsidR="00427499" w:rsidRPr="00EA327E" w:rsidRDefault="007A2F5C" w:rsidP="006B45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A327E">
        <w:rPr>
          <w:rFonts w:ascii="Times New Roman" w:hAnsi="Times New Roman" w:cs="Times New Roman"/>
          <w:sz w:val="24"/>
          <w:szCs w:val="24"/>
        </w:rPr>
        <w:t>Adres e-mail:</w:t>
      </w:r>
      <w:r w:rsidR="006B454E">
        <w:rPr>
          <w:rFonts w:ascii="Times New Roman" w:hAnsi="Times New Roman" w:cs="Times New Roman"/>
          <w:sz w:val="24"/>
          <w:szCs w:val="24"/>
        </w:rPr>
        <w:t xml:space="preserve"> </w:t>
      </w:r>
      <w:r w:rsidRPr="00EA327E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</w:p>
    <w:p w14:paraId="6BEBB996" w14:textId="50243EC0" w:rsidR="00427499" w:rsidRPr="00EA327E" w:rsidRDefault="007A2F5C" w:rsidP="006B45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327E">
        <w:rPr>
          <w:rFonts w:ascii="Times New Roman" w:hAnsi="Times New Roman" w:cs="Times New Roman"/>
          <w:sz w:val="24"/>
          <w:szCs w:val="24"/>
        </w:rPr>
        <w:lastRenderedPageBreak/>
        <w:t>Podstawa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27E">
        <w:rPr>
          <w:rFonts w:ascii="Times New Roman" w:hAnsi="Times New Roman" w:cs="Times New Roman"/>
          <w:sz w:val="24"/>
          <w:szCs w:val="24"/>
        </w:rPr>
        <w:t>reprezentacji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>:</w:t>
      </w:r>
      <w:r w:rsidR="006B454E">
        <w:rPr>
          <w:rFonts w:ascii="Times New Roman" w:hAnsi="Times New Roman" w:cs="Times New Roman"/>
          <w:sz w:val="24"/>
          <w:szCs w:val="24"/>
        </w:rPr>
        <w:t xml:space="preserve"> </w:t>
      </w:r>
      <w:r w:rsidRPr="00EA327E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</w:p>
    <w:p w14:paraId="4D3BA6B4" w14:textId="77777777" w:rsidR="00427499" w:rsidRPr="00EA327E" w:rsidRDefault="007A2F5C" w:rsidP="006B45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A327E">
        <w:rPr>
          <w:rFonts w:ascii="Times New Roman" w:hAnsi="Times New Roman" w:cs="Times New Roman"/>
          <w:sz w:val="24"/>
          <w:szCs w:val="24"/>
        </w:rPr>
        <w:br/>
        <w:t>Osoba do kontaktu roboczego:</w:t>
      </w:r>
    </w:p>
    <w:p w14:paraId="047720EF" w14:textId="325A81B0" w:rsidR="00427499" w:rsidRPr="00EA327E" w:rsidRDefault="007A2F5C" w:rsidP="006B45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327E">
        <w:rPr>
          <w:rFonts w:ascii="Times New Roman" w:hAnsi="Times New Roman" w:cs="Times New Roman"/>
          <w:sz w:val="24"/>
          <w:szCs w:val="24"/>
        </w:rPr>
        <w:t>Imię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27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27E">
        <w:rPr>
          <w:rFonts w:ascii="Times New Roman" w:hAnsi="Times New Roman" w:cs="Times New Roman"/>
          <w:sz w:val="24"/>
          <w:szCs w:val="24"/>
        </w:rPr>
        <w:t>nazwisko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>:</w:t>
      </w:r>
      <w:r w:rsidR="006B454E">
        <w:rPr>
          <w:rFonts w:ascii="Times New Roman" w:hAnsi="Times New Roman" w:cs="Times New Roman"/>
          <w:sz w:val="24"/>
          <w:szCs w:val="24"/>
        </w:rPr>
        <w:t xml:space="preserve"> </w:t>
      </w:r>
      <w:r w:rsidRPr="00EA327E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</w:p>
    <w:p w14:paraId="6937269F" w14:textId="62B412E8" w:rsidR="00427499" w:rsidRPr="00EA327E" w:rsidRDefault="007A2F5C" w:rsidP="006B45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327E">
        <w:rPr>
          <w:rFonts w:ascii="Times New Roman" w:hAnsi="Times New Roman" w:cs="Times New Roman"/>
          <w:sz w:val="24"/>
          <w:szCs w:val="24"/>
        </w:rPr>
        <w:t>Stanowisko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>:</w:t>
      </w:r>
      <w:r w:rsidR="006B454E">
        <w:rPr>
          <w:rFonts w:ascii="Times New Roman" w:hAnsi="Times New Roman" w:cs="Times New Roman"/>
          <w:sz w:val="24"/>
          <w:szCs w:val="24"/>
        </w:rPr>
        <w:t xml:space="preserve"> </w:t>
      </w:r>
      <w:r w:rsidRPr="00EA327E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</w:p>
    <w:p w14:paraId="03D18BA4" w14:textId="6BD71AEC" w:rsidR="00427499" w:rsidRPr="00EA327E" w:rsidRDefault="007A2F5C" w:rsidP="006B45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327E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>:</w:t>
      </w:r>
      <w:r w:rsidR="006B454E">
        <w:rPr>
          <w:rFonts w:ascii="Times New Roman" w:hAnsi="Times New Roman" w:cs="Times New Roman"/>
          <w:sz w:val="24"/>
          <w:szCs w:val="24"/>
        </w:rPr>
        <w:t xml:space="preserve"> </w:t>
      </w:r>
      <w:r w:rsidRPr="00EA327E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</w:p>
    <w:p w14:paraId="18E6B8F2" w14:textId="5D999D72" w:rsidR="00427499" w:rsidRDefault="007A2F5C" w:rsidP="006B45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A327E">
        <w:rPr>
          <w:rFonts w:ascii="Times New Roman" w:hAnsi="Times New Roman" w:cs="Times New Roman"/>
          <w:sz w:val="24"/>
          <w:szCs w:val="24"/>
        </w:rPr>
        <w:t>Adres e-mail:</w:t>
      </w:r>
      <w:r w:rsidR="006B454E">
        <w:rPr>
          <w:rFonts w:ascii="Times New Roman" w:hAnsi="Times New Roman" w:cs="Times New Roman"/>
          <w:sz w:val="24"/>
          <w:szCs w:val="24"/>
        </w:rPr>
        <w:t xml:space="preserve"> </w:t>
      </w:r>
      <w:r w:rsidRPr="00EA327E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</w:p>
    <w:p w14:paraId="6939F7CD" w14:textId="77777777" w:rsidR="006B454E" w:rsidRPr="00EA327E" w:rsidRDefault="006B454E" w:rsidP="006B45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651CF63" w14:textId="77777777" w:rsidR="00427499" w:rsidRPr="00EA327E" w:rsidRDefault="007A2F5C" w:rsidP="006B454E">
      <w:pPr>
        <w:pStyle w:val="Nagwek2"/>
        <w:spacing w:before="0" w:after="12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EA327E">
        <w:rPr>
          <w:rFonts w:ascii="Times New Roman" w:hAnsi="Times New Roman" w:cs="Times New Roman"/>
          <w:color w:val="auto"/>
          <w:sz w:val="24"/>
          <w:szCs w:val="24"/>
        </w:rPr>
        <w:t>II. WARUNKI PRZYSTĄPIENIA DO PARTNERSTWA (OŚWIADCZENIA)</w:t>
      </w:r>
    </w:p>
    <w:p w14:paraId="6B8E00FF" w14:textId="77777777" w:rsidR="00427499" w:rsidRPr="00EA327E" w:rsidRDefault="007A2F5C" w:rsidP="006B45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A327E">
        <w:rPr>
          <w:rFonts w:ascii="Times New Roman" w:hAnsi="Times New Roman" w:cs="Times New Roman"/>
          <w:sz w:val="24"/>
          <w:szCs w:val="24"/>
        </w:rPr>
        <w:t>1. Deklaruję wniesienie wkładu w realizację celu partnerstwa (zasoby ludzkie, organizacyjne, techniczne) – adekwatnych do powierzonych zadań.</w:t>
      </w:r>
      <w:r w:rsidRPr="00EA327E">
        <w:rPr>
          <w:rFonts w:ascii="Times New Roman" w:hAnsi="Times New Roman" w:cs="Times New Roman"/>
          <w:sz w:val="24"/>
          <w:szCs w:val="24"/>
        </w:rPr>
        <w:br/>
        <w:t>(TAK / NIE) ........................................................</w:t>
      </w:r>
    </w:p>
    <w:p w14:paraId="41C93664" w14:textId="77777777" w:rsidR="00427499" w:rsidRPr="00EA327E" w:rsidRDefault="007A2F5C" w:rsidP="006B45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A327E">
        <w:rPr>
          <w:rFonts w:ascii="Times New Roman" w:hAnsi="Times New Roman" w:cs="Times New Roman"/>
          <w:sz w:val="24"/>
          <w:szCs w:val="24"/>
        </w:rPr>
        <w:t>2. Potwierdzam zgodność działalności podmiotu z celami partnerstwa – zgodnie ze Statutem lub wpisem do rejestru (KRS/CEIDG).</w:t>
      </w:r>
      <w:r w:rsidRPr="00EA327E">
        <w:rPr>
          <w:rFonts w:ascii="Times New Roman" w:hAnsi="Times New Roman" w:cs="Times New Roman"/>
          <w:sz w:val="24"/>
          <w:szCs w:val="24"/>
        </w:rPr>
        <w:br/>
        <w:t>(TAK / NIE) ........................................................</w:t>
      </w:r>
    </w:p>
    <w:p w14:paraId="5F3868A0" w14:textId="77777777" w:rsidR="00427499" w:rsidRPr="00EA327E" w:rsidRDefault="007A2F5C" w:rsidP="006B45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A327E">
        <w:rPr>
          <w:rFonts w:ascii="Times New Roman" w:hAnsi="Times New Roman" w:cs="Times New Roman"/>
          <w:sz w:val="24"/>
          <w:szCs w:val="24"/>
        </w:rPr>
        <w:t>3. Oświadczam, że posiadam doświadczenie w realizacji działań/projektów w obszarze edukacji przedszkolnej i/lub pracy z OWP i/lub projektów współfinansowanych ze środków UE.</w:t>
      </w:r>
      <w:r w:rsidRPr="00EA327E">
        <w:rPr>
          <w:rFonts w:ascii="Times New Roman" w:hAnsi="Times New Roman" w:cs="Times New Roman"/>
          <w:sz w:val="24"/>
          <w:szCs w:val="24"/>
        </w:rPr>
        <w:br/>
        <w:t>(TAK / NIE) ........................................................</w:t>
      </w:r>
    </w:p>
    <w:p w14:paraId="55B36133" w14:textId="77777777" w:rsidR="00BD2BEF" w:rsidRPr="00BD2BEF" w:rsidRDefault="007A2F5C" w:rsidP="00BD2BE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A327E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A327E">
        <w:rPr>
          <w:rFonts w:ascii="Times New Roman" w:hAnsi="Times New Roman" w:cs="Times New Roman"/>
          <w:sz w:val="24"/>
          <w:szCs w:val="24"/>
        </w:rPr>
        <w:t>Oświadczam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327E">
        <w:rPr>
          <w:rFonts w:ascii="Times New Roman" w:hAnsi="Times New Roman" w:cs="Times New Roman"/>
          <w:sz w:val="24"/>
          <w:szCs w:val="24"/>
        </w:rPr>
        <w:t>że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27E">
        <w:rPr>
          <w:rFonts w:ascii="Times New Roman" w:hAnsi="Times New Roman" w:cs="Times New Roman"/>
          <w:sz w:val="24"/>
          <w:szCs w:val="24"/>
        </w:rPr>
        <w:t>podmiot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27E">
        <w:rPr>
          <w:rFonts w:ascii="Times New Roman" w:hAnsi="Times New Roman" w:cs="Times New Roman"/>
          <w:sz w:val="24"/>
          <w:szCs w:val="24"/>
        </w:rPr>
        <w:t>posiada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27E">
        <w:rPr>
          <w:rFonts w:ascii="Times New Roman" w:hAnsi="Times New Roman" w:cs="Times New Roman"/>
          <w:sz w:val="24"/>
          <w:szCs w:val="24"/>
        </w:rPr>
        <w:t>potencjał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27E">
        <w:rPr>
          <w:rFonts w:ascii="Times New Roman" w:hAnsi="Times New Roman" w:cs="Times New Roman"/>
          <w:sz w:val="24"/>
          <w:szCs w:val="24"/>
        </w:rPr>
        <w:t>kadrowo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EA327E">
        <w:rPr>
          <w:rFonts w:ascii="Times New Roman" w:hAnsi="Times New Roman" w:cs="Times New Roman"/>
          <w:sz w:val="24"/>
          <w:szCs w:val="24"/>
        </w:rPr>
        <w:t>organizacyjny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BEF" w:rsidRPr="00BD2BEF">
        <w:rPr>
          <w:rFonts w:ascii="Times New Roman" w:hAnsi="Times New Roman" w:cs="Times New Roman"/>
          <w:sz w:val="24"/>
          <w:szCs w:val="24"/>
        </w:rPr>
        <w:t>niezbędny</w:t>
      </w:r>
      <w:proofErr w:type="spellEnd"/>
      <w:r w:rsidR="00BD2BEF" w:rsidRPr="00BD2BE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BD2BEF" w:rsidRPr="00BD2BEF">
        <w:rPr>
          <w:rFonts w:ascii="Times New Roman" w:hAnsi="Times New Roman" w:cs="Times New Roman"/>
          <w:sz w:val="24"/>
          <w:szCs w:val="24"/>
        </w:rPr>
        <w:t>realizacji</w:t>
      </w:r>
      <w:proofErr w:type="spellEnd"/>
      <w:r w:rsidR="00BD2BEF" w:rsidRPr="00BD2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BEF" w:rsidRPr="00BD2BEF">
        <w:rPr>
          <w:rFonts w:ascii="Times New Roman" w:hAnsi="Times New Roman" w:cs="Times New Roman"/>
          <w:sz w:val="24"/>
          <w:szCs w:val="24"/>
        </w:rPr>
        <w:t>projektu</w:t>
      </w:r>
      <w:proofErr w:type="spellEnd"/>
      <w:r w:rsidR="00BD2BEF" w:rsidRPr="00BD2BEF">
        <w:rPr>
          <w:rFonts w:ascii="Times New Roman" w:hAnsi="Times New Roman" w:cs="Times New Roman"/>
          <w:sz w:val="24"/>
          <w:szCs w:val="24"/>
        </w:rPr>
        <w:t xml:space="preserve">, w </w:t>
      </w:r>
      <w:proofErr w:type="spellStart"/>
      <w:r w:rsidR="00BD2BEF" w:rsidRPr="00BD2BEF">
        <w:rPr>
          <w:rFonts w:ascii="Times New Roman" w:hAnsi="Times New Roman" w:cs="Times New Roman"/>
          <w:sz w:val="24"/>
          <w:szCs w:val="24"/>
        </w:rPr>
        <w:t>tym</w:t>
      </w:r>
      <w:proofErr w:type="spellEnd"/>
      <w:r w:rsidR="00BD2BEF" w:rsidRPr="00BD2BEF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BD2BEF" w:rsidRPr="00BD2BEF">
        <w:rPr>
          <w:rFonts w:ascii="Times New Roman" w:hAnsi="Times New Roman" w:cs="Times New Roman"/>
          <w:sz w:val="24"/>
          <w:szCs w:val="24"/>
        </w:rPr>
        <w:t>szczególności</w:t>
      </w:r>
      <w:proofErr w:type="spellEnd"/>
      <w:r w:rsidR="00BD2BEF" w:rsidRPr="00BD2BEF">
        <w:rPr>
          <w:rFonts w:ascii="Times New Roman" w:hAnsi="Times New Roman" w:cs="Times New Roman"/>
          <w:sz w:val="24"/>
          <w:szCs w:val="24"/>
        </w:rPr>
        <w:t>:</w:t>
      </w:r>
    </w:p>
    <w:p w14:paraId="5DA4D7C3" w14:textId="6F37587F" w:rsidR="00BD2BEF" w:rsidRDefault="00BD2BEF" w:rsidP="00BD2BE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BD2BEF">
        <w:rPr>
          <w:rFonts w:ascii="Times New Roman" w:hAnsi="Times New Roman" w:cs="Times New Roman"/>
          <w:sz w:val="24"/>
          <w:szCs w:val="24"/>
        </w:rPr>
        <w:t xml:space="preserve">·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t>dyspon</w:t>
      </w:r>
      <w:r>
        <w:rPr>
          <w:rFonts w:ascii="Times New Roman" w:hAnsi="Times New Roman" w:cs="Times New Roman"/>
          <w:sz w:val="24"/>
          <w:szCs w:val="24"/>
        </w:rPr>
        <w:t>uję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t>kadrą</w:t>
      </w:r>
      <w:proofErr w:type="spellEnd"/>
      <w:r w:rsidRPr="00BD2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t>posiadającą</w:t>
      </w:r>
      <w:proofErr w:type="spellEnd"/>
      <w:r w:rsidRPr="00BD2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t>doświadczenie</w:t>
      </w:r>
      <w:proofErr w:type="spellEnd"/>
      <w:r w:rsidRPr="00BD2BEF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t>realizacji</w:t>
      </w:r>
      <w:proofErr w:type="spellEnd"/>
      <w:r w:rsidRPr="00BD2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BD2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t>wdrażaniu</w:t>
      </w:r>
      <w:proofErr w:type="spellEnd"/>
      <w:r w:rsidRPr="00BD2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t>projektów</w:t>
      </w:r>
      <w:proofErr w:type="spellEnd"/>
      <w:r w:rsidRPr="00BD2BEF">
        <w:rPr>
          <w:rFonts w:ascii="Times New Roman" w:hAnsi="Times New Roman" w:cs="Times New Roman"/>
          <w:sz w:val="24"/>
          <w:szCs w:val="24"/>
        </w:rPr>
        <w:t xml:space="preserve"> EFS / EFS+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BD2BEF">
        <w:rPr>
          <w:rFonts w:ascii="Times New Roman" w:hAnsi="Times New Roman" w:cs="Times New Roman"/>
          <w:sz w:val="24"/>
          <w:szCs w:val="24"/>
        </w:rPr>
        <w:t xml:space="preserve"> EFRR – co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t>najmniej</w:t>
      </w:r>
      <w:proofErr w:type="spellEnd"/>
      <w:r w:rsidRPr="00BD2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t>jedna</w:t>
      </w:r>
      <w:proofErr w:type="spellEnd"/>
      <w:r w:rsidRPr="00BD2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t>osoba</w:t>
      </w:r>
      <w:proofErr w:type="spellEnd"/>
      <w:r w:rsidRPr="00BD2BE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t>doświadczeniem</w:t>
      </w:r>
      <w:proofErr w:type="spellEnd"/>
      <w:r w:rsidRPr="00BD2BEF">
        <w:rPr>
          <w:rFonts w:ascii="Times New Roman" w:hAnsi="Times New Roman" w:cs="Times New Roman"/>
          <w:sz w:val="24"/>
          <w:szCs w:val="24"/>
        </w:rPr>
        <w:t xml:space="preserve"> w min. 3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t>projektach</w:t>
      </w:r>
      <w:proofErr w:type="spellEnd"/>
      <w:r w:rsidRPr="00BD2BEF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t>okresie</w:t>
      </w:r>
      <w:proofErr w:type="spellEnd"/>
      <w:r w:rsidRPr="00BD2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t>ostatnich</w:t>
      </w:r>
      <w:proofErr w:type="spellEnd"/>
      <w:r w:rsidRPr="00BD2BEF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t>lat</w:t>
      </w:r>
      <w:proofErr w:type="spellEnd"/>
    </w:p>
    <w:p w14:paraId="394AFAB8" w14:textId="56400662" w:rsidR="00BD2BEF" w:rsidRPr="00BD2BEF" w:rsidRDefault="00BD2BEF" w:rsidP="00BD2BE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A327E">
        <w:rPr>
          <w:rFonts w:ascii="Times New Roman" w:hAnsi="Times New Roman" w:cs="Times New Roman"/>
          <w:sz w:val="24"/>
          <w:szCs w:val="24"/>
        </w:rPr>
        <w:t>(TAK / NIE) ........................................................</w:t>
      </w:r>
    </w:p>
    <w:p w14:paraId="17F645CF" w14:textId="41F47434" w:rsidR="00BD2BEF" w:rsidRDefault="00BD2BEF" w:rsidP="00BD2BE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BD2BEF">
        <w:rPr>
          <w:rFonts w:ascii="Times New Roman" w:hAnsi="Times New Roman" w:cs="Times New Roman"/>
          <w:sz w:val="24"/>
          <w:szCs w:val="24"/>
        </w:rPr>
        <w:t xml:space="preserve">·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t>dyspon</w:t>
      </w:r>
      <w:r>
        <w:rPr>
          <w:rFonts w:ascii="Times New Roman" w:hAnsi="Times New Roman" w:cs="Times New Roman"/>
          <w:sz w:val="24"/>
          <w:szCs w:val="24"/>
        </w:rPr>
        <w:t>uję</w:t>
      </w:r>
      <w:proofErr w:type="spellEnd"/>
      <w:r w:rsidRPr="00BD2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t>kadrą</w:t>
      </w:r>
      <w:proofErr w:type="spellEnd"/>
      <w:r w:rsidRPr="00BD2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t>posiadającą</w:t>
      </w:r>
      <w:proofErr w:type="spellEnd"/>
      <w:r w:rsidRPr="00BD2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t>doświadczenie</w:t>
      </w:r>
      <w:proofErr w:type="spellEnd"/>
      <w:r w:rsidRPr="00BD2BEF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t>zarządzaniu</w:t>
      </w:r>
      <w:proofErr w:type="spellEnd"/>
      <w:r w:rsidRPr="00BD2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BD2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t>koordynowaniu</w:t>
      </w:r>
      <w:proofErr w:type="spellEnd"/>
      <w:r w:rsidRPr="00BD2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t>projektami</w:t>
      </w:r>
      <w:proofErr w:type="spellEnd"/>
      <w:r w:rsidRPr="00BD2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t>współfinansowanymi</w:t>
      </w:r>
      <w:proofErr w:type="spellEnd"/>
      <w:r w:rsidRPr="00BD2BEF">
        <w:rPr>
          <w:rFonts w:ascii="Times New Roman" w:hAnsi="Times New Roman" w:cs="Times New Roman"/>
          <w:sz w:val="24"/>
          <w:szCs w:val="24"/>
        </w:rPr>
        <w:t xml:space="preserve"> ze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t>środków</w:t>
      </w:r>
      <w:proofErr w:type="spellEnd"/>
      <w:r w:rsidRPr="00BD2BEF">
        <w:rPr>
          <w:rFonts w:ascii="Times New Roman" w:hAnsi="Times New Roman" w:cs="Times New Roman"/>
          <w:sz w:val="24"/>
          <w:szCs w:val="24"/>
        </w:rPr>
        <w:t xml:space="preserve"> UE – co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t>najmniej</w:t>
      </w:r>
      <w:proofErr w:type="spellEnd"/>
      <w:r w:rsidRPr="00BD2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t>jedna</w:t>
      </w:r>
      <w:proofErr w:type="spellEnd"/>
      <w:r w:rsidRPr="00BD2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t>osoba</w:t>
      </w:r>
      <w:proofErr w:type="spellEnd"/>
      <w:r w:rsidRPr="00BD2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t>pełniąca</w:t>
      </w:r>
      <w:proofErr w:type="spellEnd"/>
      <w:r w:rsidRPr="00BD2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lastRenderedPageBreak/>
        <w:t>funkcję</w:t>
      </w:r>
      <w:proofErr w:type="spellEnd"/>
      <w:r w:rsidRPr="00BD2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t>koordynatora</w:t>
      </w:r>
      <w:proofErr w:type="spellEnd"/>
      <w:r w:rsidRPr="00BD2BEF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t>kierownika</w:t>
      </w:r>
      <w:proofErr w:type="spellEnd"/>
      <w:r w:rsidRPr="00BD2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t>projektu</w:t>
      </w:r>
      <w:proofErr w:type="spellEnd"/>
      <w:r w:rsidRPr="00BD2BEF">
        <w:rPr>
          <w:rFonts w:ascii="Times New Roman" w:hAnsi="Times New Roman" w:cs="Times New Roman"/>
          <w:sz w:val="24"/>
          <w:szCs w:val="24"/>
        </w:rPr>
        <w:t xml:space="preserve"> w min. 3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t>projektach</w:t>
      </w:r>
      <w:proofErr w:type="spellEnd"/>
      <w:r w:rsidRPr="00BD2BE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t>wartości</w:t>
      </w:r>
      <w:proofErr w:type="spellEnd"/>
      <w:r w:rsidRPr="00BD2BEF">
        <w:rPr>
          <w:rFonts w:ascii="Times New Roman" w:hAnsi="Times New Roman" w:cs="Times New Roman"/>
          <w:sz w:val="24"/>
          <w:szCs w:val="24"/>
        </w:rPr>
        <w:t xml:space="preserve"> co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t>najmniej</w:t>
      </w:r>
      <w:proofErr w:type="spellEnd"/>
      <w:r w:rsidRPr="00BD2BEF">
        <w:rPr>
          <w:rFonts w:ascii="Times New Roman" w:hAnsi="Times New Roman" w:cs="Times New Roman"/>
          <w:sz w:val="24"/>
          <w:szCs w:val="24"/>
        </w:rPr>
        <w:t xml:space="preserve"> 300 000,00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t>zł</w:t>
      </w:r>
      <w:proofErr w:type="spellEnd"/>
      <w:r w:rsidRPr="00BD2BEF">
        <w:rPr>
          <w:rFonts w:ascii="Times New Roman" w:hAnsi="Times New Roman" w:cs="Times New Roman"/>
          <w:sz w:val="24"/>
          <w:szCs w:val="24"/>
        </w:rPr>
        <w:t>.</w:t>
      </w:r>
    </w:p>
    <w:p w14:paraId="5A1ABEFD" w14:textId="41171850" w:rsidR="00BD2BEF" w:rsidRPr="00BD2BEF" w:rsidRDefault="00BD2BEF" w:rsidP="00BD2BE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BD2BEF">
        <w:rPr>
          <w:rFonts w:ascii="Times New Roman" w:hAnsi="Times New Roman" w:cs="Times New Roman"/>
          <w:sz w:val="24"/>
          <w:szCs w:val="24"/>
        </w:rPr>
        <w:t>(TAK / NIE) ........................................................</w:t>
      </w:r>
    </w:p>
    <w:p w14:paraId="73A4CE78" w14:textId="321DEDBD" w:rsidR="00427499" w:rsidRPr="00EA327E" w:rsidRDefault="00BD2BEF" w:rsidP="006B45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D2BEF">
        <w:rPr>
          <w:rFonts w:ascii="Times New Roman" w:hAnsi="Times New Roman" w:cs="Times New Roman"/>
          <w:sz w:val="24"/>
          <w:szCs w:val="24"/>
        </w:rPr>
        <w:t>Uwaga</w:t>
      </w:r>
      <w:proofErr w:type="spellEnd"/>
      <w:r w:rsidRPr="00BD2BE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t>dopuszczalne</w:t>
      </w:r>
      <w:proofErr w:type="spellEnd"/>
      <w:r w:rsidRPr="00BD2BEF">
        <w:rPr>
          <w:rFonts w:ascii="Times New Roman" w:hAnsi="Times New Roman" w:cs="Times New Roman"/>
          <w:sz w:val="24"/>
          <w:szCs w:val="24"/>
        </w:rPr>
        <w:t xml:space="preserve"> jest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t>wykazanie</w:t>
      </w:r>
      <w:proofErr w:type="spellEnd"/>
      <w:r w:rsidRPr="00BD2B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t>że</w:t>
      </w:r>
      <w:proofErr w:type="spellEnd"/>
      <w:r w:rsidRPr="00BD2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t>jedna</w:t>
      </w:r>
      <w:proofErr w:type="spellEnd"/>
      <w:r w:rsidRPr="00BD2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t>osoba</w:t>
      </w:r>
      <w:proofErr w:type="spellEnd"/>
      <w:r w:rsidRPr="00BD2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t>spełnia</w:t>
      </w:r>
      <w:proofErr w:type="spellEnd"/>
      <w:r w:rsidRPr="00BD2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t>powyższe</w:t>
      </w:r>
      <w:proofErr w:type="spellEnd"/>
      <w:r w:rsidRPr="00BD2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t>wymogi</w:t>
      </w:r>
      <w:proofErr w:type="spellEnd"/>
      <w:r w:rsidRPr="00BD2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t>łącznie</w:t>
      </w:r>
      <w:proofErr w:type="spellEnd"/>
      <w:r w:rsidRPr="00BD2BEF">
        <w:rPr>
          <w:rFonts w:ascii="Times New Roman" w:hAnsi="Times New Roman" w:cs="Times New Roman"/>
          <w:sz w:val="24"/>
          <w:szCs w:val="24"/>
        </w:rPr>
        <w:t>.</w:t>
      </w:r>
      <w:r w:rsidR="007A2F5C" w:rsidRPr="00EA327E">
        <w:rPr>
          <w:rFonts w:ascii="Times New Roman" w:hAnsi="Times New Roman" w:cs="Times New Roman"/>
          <w:sz w:val="24"/>
          <w:szCs w:val="24"/>
        </w:rPr>
        <w:br/>
        <w:t>5. Oświadczam, że podmiot posiada siedzibę, filię, oddział lub prowadzi działalność na terenie województwa pomorskiego.</w:t>
      </w:r>
      <w:r w:rsidR="007A2F5C" w:rsidRPr="00EA327E">
        <w:rPr>
          <w:rFonts w:ascii="Times New Roman" w:hAnsi="Times New Roman" w:cs="Times New Roman"/>
          <w:sz w:val="24"/>
          <w:szCs w:val="24"/>
        </w:rPr>
        <w:br/>
        <w:t>(TAK / NIE) ........................................................</w:t>
      </w:r>
    </w:p>
    <w:p w14:paraId="401BBE5D" w14:textId="3606C017" w:rsidR="00BD2BEF" w:rsidRDefault="007A2F5C" w:rsidP="006B45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A327E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EA327E">
        <w:rPr>
          <w:rFonts w:ascii="Times New Roman" w:hAnsi="Times New Roman" w:cs="Times New Roman"/>
          <w:sz w:val="24"/>
          <w:szCs w:val="24"/>
        </w:rPr>
        <w:t>Oświadczam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327E">
        <w:rPr>
          <w:rFonts w:ascii="Times New Roman" w:hAnsi="Times New Roman" w:cs="Times New Roman"/>
          <w:sz w:val="24"/>
          <w:szCs w:val="24"/>
        </w:rPr>
        <w:t>że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27E">
        <w:rPr>
          <w:rFonts w:ascii="Times New Roman" w:hAnsi="Times New Roman" w:cs="Times New Roman"/>
          <w:sz w:val="24"/>
          <w:szCs w:val="24"/>
        </w:rPr>
        <w:t>podmiot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27E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27E">
        <w:rPr>
          <w:rFonts w:ascii="Times New Roman" w:hAnsi="Times New Roman" w:cs="Times New Roman"/>
          <w:sz w:val="24"/>
          <w:szCs w:val="24"/>
        </w:rPr>
        <w:t>podlega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27E">
        <w:rPr>
          <w:rFonts w:ascii="Times New Roman" w:hAnsi="Times New Roman" w:cs="Times New Roman"/>
          <w:sz w:val="24"/>
          <w:szCs w:val="24"/>
        </w:rPr>
        <w:t>wykluczeniu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EA327E">
        <w:rPr>
          <w:rFonts w:ascii="Times New Roman" w:hAnsi="Times New Roman" w:cs="Times New Roman"/>
          <w:sz w:val="24"/>
          <w:szCs w:val="24"/>
        </w:rPr>
        <w:t>ubiegania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27E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A327E">
        <w:rPr>
          <w:rFonts w:ascii="Times New Roman" w:hAnsi="Times New Roman" w:cs="Times New Roman"/>
          <w:sz w:val="24"/>
          <w:szCs w:val="24"/>
        </w:rPr>
        <w:t>dofinansowanie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BEF" w:rsidRPr="00BD2BE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BD2BEF" w:rsidRPr="00BD2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BEF" w:rsidRPr="00BD2BEF">
        <w:rPr>
          <w:rFonts w:ascii="Times New Roman" w:hAnsi="Times New Roman" w:cs="Times New Roman"/>
          <w:sz w:val="24"/>
          <w:szCs w:val="24"/>
        </w:rPr>
        <w:t>podstawie</w:t>
      </w:r>
      <w:proofErr w:type="spellEnd"/>
      <w:r w:rsidR="00BD2BEF" w:rsidRPr="00BD2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BEF" w:rsidRPr="00BD2BEF">
        <w:rPr>
          <w:rFonts w:ascii="Times New Roman" w:hAnsi="Times New Roman" w:cs="Times New Roman"/>
          <w:sz w:val="24"/>
          <w:szCs w:val="24"/>
        </w:rPr>
        <w:t>przepisów</w:t>
      </w:r>
      <w:proofErr w:type="spellEnd"/>
      <w:r w:rsidR="00BD2BEF" w:rsidRPr="00BD2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BEF" w:rsidRPr="00BD2BEF">
        <w:rPr>
          <w:rFonts w:ascii="Times New Roman" w:hAnsi="Times New Roman" w:cs="Times New Roman"/>
          <w:sz w:val="24"/>
          <w:szCs w:val="24"/>
        </w:rPr>
        <w:t>prawa</w:t>
      </w:r>
      <w:proofErr w:type="spellEnd"/>
      <w:r w:rsidR="00BD2BEF" w:rsidRPr="00BD2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BEF" w:rsidRPr="00BD2BEF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="00BD2BEF" w:rsidRPr="00BD2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BEF" w:rsidRPr="00BD2BEF">
        <w:rPr>
          <w:rFonts w:ascii="Times New Roman" w:hAnsi="Times New Roman" w:cs="Times New Roman"/>
          <w:sz w:val="24"/>
          <w:szCs w:val="24"/>
        </w:rPr>
        <w:t>objęty</w:t>
      </w:r>
      <w:proofErr w:type="spellEnd"/>
      <w:r w:rsidR="00BD2BEF" w:rsidRPr="00BD2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BEF" w:rsidRPr="00BD2BEF">
        <w:rPr>
          <w:rFonts w:ascii="Times New Roman" w:hAnsi="Times New Roman" w:cs="Times New Roman"/>
          <w:sz w:val="24"/>
          <w:szCs w:val="24"/>
        </w:rPr>
        <w:t>sankcjami</w:t>
      </w:r>
      <w:proofErr w:type="spellEnd"/>
      <w:r w:rsidR="00BD2BEF" w:rsidRPr="00BD2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BEF" w:rsidRPr="00BD2BEF">
        <w:rPr>
          <w:rFonts w:ascii="Times New Roman" w:hAnsi="Times New Roman" w:cs="Times New Roman"/>
          <w:sz w:val="24"/>
          <w:szCs w:val="24"/>
        </w:rPr>
        <w:t>związanymi</w:t>
      </w:r>
      <w:proofErr w:type="spellEnd"/>
      <w:r w:rsidR="00BD2BEF" w:rsidRPr="00BD2BE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BD2BEF" w:rsidRPr="00BD2BEF">
        <w:rPr>
          <w:rFonts w:ascii="Times New Roman" w:hAnsi="Times New Roman" w:cs="Times New Roman"/>
          <w:sz w:val="24"/>
          <w:szCs w:val="24"/>
        </w:rPr>
        <w:t>przeciwdziałaniem</w:t>
      </w:r>
      <w:proofErr w:type="spellEnd"/>
      <w:r w:rsidR="00BD2BEF" w:rsidRPr="00BD2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BEF" w:rsidRPr="00BD2BEF">
        <w:rPr>
          <w:rFonts w:ascii="Times New Roman" w:hAnsi="Times New Roman" w:cs="Times New Roman"/>
          <w:sz w:val="24"/>
          <w:szCs w:val="24"/>
        </w:rPr>
        <w:t>wspieraniu</w:t>
      </w:r>
      <w:proofErr w:type="spellEnd"/>
      <w:r w:rsidR="00BD2BEF" w:rsidRPr="00BD2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BEF" w:rsidRPr="00BD2BEF">
        <w:rPr>
          <w:rFonts w:ascii="Times New Roman" w:hAnsi="Times New Roman" w:cs="Times New Roman"/>
          <w:sz w:val="24"/>
          <w:szCs w:val="24"/>
        </w:rPr>
        <w:t>agresji</w:t>
      </w:r>
      <w:proofErr w:type="spellEnd"/>
      <w:r w:rsidR="00BD2BEF" w:rsidRPr="00BD2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BEF" w:rsidRPr="00BD2BE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BD2BEF" w:rsidRPr="00BD2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BEF" w:rsidRPr="00BD2BEF">
        <w:rPr>
          <w:rFonts w:ascii="Times New Roman" w:hAnsi="Times New Roman" w:cs="Times New Roman"/>
          <w:sz w:val="24"/>
          <w:szCs w:val="24"/>
        </w:rPr>
        <w:t>Ukrainę</w:t>
      </w:r>
      <w:proofErr w:type="spellEnd"/>
      <w:r w:rsidR="00BD2BEF">
        <w:rPr>
          <w:rFonts w:ascii="Times New Roman" w:hAnsi="Times New Roman" w:cs="Times New Roman"/>
          <w:sz w:val="24"/>
          <w:szCs w:val="24"/>
        </w:rPr>
        <w:t>.</w:t>
      </w:r>
    </w:p>
    <w:p w14:paraId="3C03FC03" w14:textId="7FE7C7C4" w:rsidR="00BD2BEF" w:rsidRDefault="00BD2BEF" w:rsidP="006B45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A327E">
        <w:rPr>
          <w:rFonts w:ascii="Times New Roman" w:hAnsi="Times New Roman" w:cs="Times New Roman"/>
          <w:sz w:val="24"/>
          <w:szCs w:val="24"/>
        </w:rPr>
        <w:t>(TAK / NIE) ........................................................</w:t>
      </w:r>
    </w:p>
    <w:p w14:paraId="1491D938" w14:textId="19305530" w:rsidR="00427499" w:rsidRDefault="00BD2BEF" w:rsidP="006B45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EA327E">
        <w:rPr>
          <w:rFonts w:ascii="Times New Roman" w:hAnsi="Times New Roman" w:cs="Times New Roman"/>
          <w:sz w:val="24"/>
          <w:szCs w:val="24"/>
        </w:rPr>
        <w:t>Oświadczam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327E">
        <w:rPr>
          <w:rFonts w:ascii="Times New Roman" w:hAnsi="Times New Roman" w:cs="Times New Roman"/>
          <w:sz w:val="24"/>
          <w:szCs w:val="24"/>
        </w:rPr>
        <w:t>że</w:t>
      </w:r>
      <w:proofErr w:type="spellEnd"/>
      <w:r w:rsidRPr="00BD2BEF">
        <w:t xml:space="preserve">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="00C82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t>zaleg</w:t>
      </w:r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BD2BEF">
        <w:rPr>
          <w:rFonts w:ascii="Times New Roman" w:hAnsi="Times New Roman" w:cs="Times New Roman"/>
          <w:sz w:val="24"/>
          <w:szCs w:val="24"/>
        </w:rPr>
        <w:t xml:space="preserve"> z </w:t>
      </w:r>
      <w:r w:rsidRPr="00C82E3F">
        <w:rPr>
          <w:rFonts w:ascii="Times New Roman" w:hAnsi="Times New Roman" w:cs="Times New Roman"/>
          <w:sz w:val="24"/>
          <w:szCs w:val="24"/>
          <w:lang w:val="pl-PL"/>
        </w:rPr>
        <w:t>opłacaniem</w:t>
      </w:r>
      <w:r w:rsidRPr="00BD2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t>podatków</w:t>
      </w:r>
      <w:proofErr w:type="spellEnd"/>
      <w:r w:rsidRPr="00BD2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BD2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t>składek</w:t>
      </w:r>
      <w:proofErr w:type="spellEnd"/>
      <w:r w:rsidRPr="00BD2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D2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t>ubezpieczenia</w:t>
      </w:r>
      <w:proofErr w:type="spellEnd"/>
      <w:r w:rsidRPr="00BD2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t>społeczne</w:t>
      </w:r>
      <w:proofErr w:type="spellEnd"/>
      <w:r w:rsidRPr="00BD2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D2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t>zdrowotne</w:t>
      </w:r>
      <w:proofErr w:type="spellEnd"/>
      <w:r w:rsidRPr="00BD2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BD2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t>innych</w:t>
      </w:r>
      <w:proofErr w:type="spellEnd"/>
      <w:r w:rsidRPr="00BD2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t>należności</w:t>
      </w:r>
      <w:proofErr w:type="spellEnd"/>
      <w:r w:rsidRPr="00BD2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BEF">
        <w:rPr>
          <w:rFonts w:ascii="Times New Roman" w:hAnsi="Times New Roman" w:cs="Times New Roman"/>
          <w:sz w:val="24"/>
          <w:szCs w:val="24"/>
        </w:rPr>
        <w:t>publicznoprawnych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7A2F5C" w:rsidRPr="00EA327E">
        <w:rPr>
          <w:rFonts w:ascii="Times New Roman" w:hAnsi="Times New Roman" w:cs="Times New Roman"/>
          <w:sz w:val="24"/>
          <w:szCs w:val="24"/>
        </w:rPr>
        <w:br/>
        <w:t>(TAK / NIE) ........................................................</w:t>
      </w:r>
    </w:p>
    <w:p w14:paraId="33B65CB9" w14:textId="77777777" w:rsidR="003A24DE" w:rsidRPr="00EA327E" w:rsidRDefault="003A24DE" w:rsidP="006B45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A46E421" w14:textId="165493D0" w:rsidR="00427499" w:rsidRPr="00EA327E" w:rsidRDefault="007A2F5C" w:rsidP="006B454E">
      <w:pPr>
        <w:pStyle w:val="Nagwek2"/>
        <w:spacing w:before="0" w:after="12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EA327E">
        <w:rPr>
          <w:rFonts w:ascii="Times New Roman" w:hAnsi="Times New Roman" w:cs="Times New Roman"/>
          <w:color w:val="auto"/>
          <w:sz w:val="24"/>
          <w:szCs w:val="24"/>
        </w:rPr>
        <w:t>III. KRYTERIA MERYTORYCZNE – ZAŁĄCZONE OPISY I DOKUMENTY</w:t>
      </w:r>
    </w:p>
    <w:p w14:paraId="4CAA94F6" w14:textId="28D06816" w:rsidR="00427499" w:rsidRPr="00EA327E" w:rsidRDefault="007A2F5C" w:rsidP="006B45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A327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EA327E">
        <w:rPr>
          <w:rFonts w:ascii="Times New Roman" w:hAnsi="Times New Roman" w:cs="Times New Roman"/>
          <w:sz w:val="24"/>
          <w:szCs w:val="24"/>
        </w:rPr>
        <w:t>Opis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27E">
        <w:rPr>
          <w:rFonts w:ascii="Times New Roman" w:hAnsi="Times New Roman" w:cs="Times New Roman"/>
          <w:sz w:val="24"/>
          <w:szCs w:val="24"/>
        </w:rPr>
        <w:t>proponowanej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27E">
        <w:rPr>
          <w:rFonts w:ascii="Times New Roman" w:hAnsi="Times New Roman" w:cs="Times New Roman"/>
          <w:sz w:val="24"/>
          <w:szCs w:val="24"/>
        </w:rPr>
        <w:t>roli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27E">
        <w:rPr>
          <w:rFonts w:ascii="Times New Roman" w:hAnsi="Times New Roman" w:cs="Times New Roman"/>
          <w:sz w:val="24"/>
          <w:szCs w:val="24"/>
        </w:rPr>
        <w:t>Partnera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EA327E">
        <w:rPr>
          <w:rFonts w:ascii="Times New Roman" w:hAnsi="Times New Roman" w:cs="Times New Roman"/>
          <w:sz w:val="24"/>
          <w:szCs w:val="24"/>
        </w:rPr>
        <w:t>projekcie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27E">
        <w:rPr>
          <w:rFonts w:ascii="Times New Roman" w:hAnsi="Times New Roman" w:cs="Times New Roman"/>
          <w:sz w:val="24"/>
          <w:szCs w:val="24"/>
        </w:rPr>
        <w:t>przedszkolnym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 xml:space="preserve"> (</w:t>
      </w:r>
      <w:r w:rsidR="00C44D14">
        <w:rPr>
          <w:rFonts w:ascii="Times New Roman" w:hAnsi="Times New Roman" w:cs="Times New Roman"/>
          <w:sz w:val="24"/>
          <w:szCs w:val="24"/>
        </w:rPr>
        <w:t xml:space="preserve">m.in. </w:t>
      </w:r>
      <w:proofErr w:type="spellStart"/>
      <w:r w:rsidRPr="00EA327E">
        <w:rPr>
          <w:rFonts w:ascii="Times New Roman" w:hAnsi="Times New Roman" w:cs="Times New Roman"/>
          <w:sz w:val="24"/>
          <w:szCs w:val="24"/>
        </w:rPr>
        <w:t>zakres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27E">
        <w:rPr>
          <w:rFonts w:ascii="Times New Roman" w:hAnsi="Times New Roman" w:cs="Times New Roman"/>
          <w:sz w:val="24"/>
          <w:szCs w:val="24"/>
        </w:rPr>
        <w:t>zadań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27E">
        <w:rPr>
          <w:rFonts w:ascii="Times New Roman" w:hAnsi="Times New Roman" w:cs="Times New Roman"/>
          <w:sz w:val="24"/>
          <w:szCs w:val="24"/>
        </w:rPr>
        <w:t>merytorycznych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27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27E">
        <w:rPr>
          <w:rFonts w:ascii="Times New Roman" w:hAnsi="Times New Roman" w:cs="Times New Roman"/>
          <w:sz w:val="24"/>
          <w:szCs w:val="24"/>
        </w:rPr>
        <w:t>wdrożeniowych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327E">
        <w:rPr>
          <w:rFonts w:ascii="Times New Roman" w:hAnsi="Times New Roman" w:cs="Times New Roman"/>
          <w:sz w:val="24"/>
          <w:szCs w:val="24"/>
        </w:rPr>
        <w:t>sposób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27E">
        <w:rPr>
          <w:rFonts w:ascii="Times New Roman" w:hAnsi="Times New Roman" w:cs="Times New Roman"/>
          <w:sz w:val="24"/>
          <w:szCs w:val="24"/>
        </w:rPr>
        <w:t>współpracy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 xml:space="preserve"> z OWP).</w:t>
      </w:r>
      <w:r w:rsidRPr="00EA327E">
        <w:rPr>
          <w:rFonts w:ascii="Times New Roman" w:hAnsi="Times New Roman" w:cs="Times New Roman"/>
          <w:sz w:val="24"/>
          <w:szCs w:val="24"/>
        </w:rPr>
        <w:br/>
      </w:r>
      <w:r w:rsidR="00B26A02" w:rsidRPr="00EA327E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47218C71" w14:textId="515ED071" w:rsidR="00427499" w:rsidRPr="00EA327E" w:rsidRDefault="007A2F5C" w:rsidP="006B45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A327E">
        <w:rPr>
          <w:rFonts w:ascii="Times New Roman" w:hAnsi="Times New Roman" w:cs="Times New Roman"/>
          <w:sz w:val="24"/>
          <w:szCs w:val="24"/>
        </w:rPr>
        <w:t>2. Opis doświadczenia podmiotu w obszarze edukacji przedszkolnej / pracy z OWP / realizacji projektów EFS/EFS+ (wraz z wykazem projektów).</w:t>
      </w:r>
      <w:r w:rsidRPr="00EA327E">
        <w:rPr>
          <w:rFonts w:ascii="Times New Roman" w:hAnsi="Times New Roman" w:cs="Times New Roman"/>
          <w:sz w:val="24"/>
          <w:szCs w:val="24"/>
        </w:rPr>
        <w:br/>
      </w:r>
      <w:r w:rsidR="00B26A02" w:rsidRPr="00EA327E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6D15942E" w14:textId="3A7CE66D" w:rsidR="00427499" w:rsidRPr="00EA327E" w:rsidRDefault="007A2F5C" w:rsidP="006B45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A327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A327E">
        <w:rPr>
          <w:rFonts w:ascii="Times New Roman" w:hAnsi="Times New Roman" w:cs="Times New Roman"/>
          <w:sz w:val="24"/>
          <w:szCs w:val="24"/>
        </w:rPr>
        <w:t>Opis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27E">
        <w:rPr>
          <w:rFonts w:ascii="Times New Roman" w:hAnsi="Times New Roman" w:cs="Times New Roman"/>
          <w:sz w:val="24"/>
          <w:szCs w:val="24"/>
        </w:rPr>
        <w:t>potencjału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27E">
        <w:rPr>
          <w:rFonts w:ascii="Times New Roman" w:hAnsi="Times New Roman" w:cs="Times New Roman"/>
          <w:sz w:val="24"/>
          <w:szCs w:val="24"/>
        </w:rPr>
        <w:t>organizacyjnego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27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27E">
        <w:rPr>
          <w:rFonts w:ascii="Times New Roman" w:hAnsi="Times New Roman" w:cs="Times New Roman"/>
          <w:sz w:val="24"/>
          <w:szCs w:val="24"/>
        </w:rPr>
        <w:t>kadrowego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EA327E">
        <w:rPr>
          <w:rFonts w:ascii="Times New Roman" w:hAnsi="Times New Roman" w:cs="Times New Roman"/>
          <w:sz w:val="24"/>
          <w:szCs w:val="24"/>
        </w:rPr>
        <w:t>realizacji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27E">
        <w:rPr>
          <w:rFonts w:ascii="Times New Roman" w:hAnsi="Times New Roman" w:cs="Times New Roman"/>
          <w:sz w:val="24"/>
          <w:szCs w:val="24"/>
        </w:rPr>
        <w:t>powierzonych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27E">
        <w:rPr>
          <w:rFonts w:ascii="Times New Roman" w:hAnsi="Times New Roman" w:cs="Times New Roman"/>
          <w:sz w:val="24"/>
          <w:szCs w:val="24"/>
        </w:rPr>
        <w:t>zadań</w:t>
      </w:r>
      <w:proofErr w:type="spellEnd"/>
      <w:r w:rsidR="00B95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1B5" w:rsidRPr="00B951B5">
        <w:rPr>
          <w:rFonts w:ascii="Times New Roman" w:hAnsi="Times New Roman" w:cs="Times New Roman"/>
          <w:sz w:val="24"/>
          <w:szCs w:val="24"/>
        </w:rPr>
        <w:t>merytorycznych</w:t>
      </w:r>
      <w:proofErr w:type="spellEnd"/>
      <w:r w:rsidR="00B951B5" w:rsidRPr="00B95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1B5" w:rsidRPr="00B951B5">
        <w:rPr>
          <w:rFonts w:ascii="Times New Roman" w:hAnsi="Times New Roman" w:cs="Times New Roman"/>
          <w:sz w:val="24"/>
          <w:szCs w:val="24"/>
        </w:rPr>
        <w:t>projektu</w:t>
      </w:r>
      <w:proofErr w:type="spellEnd"/>
      <w:r w:rsidRPr="00EA327E">
        <w:rPr>
          <w:rFonts w:ascii="Times New Roman" w:hAnsi="Times New Roman" w:cs="Times New Roman"/>
          <w:sz w:val="24"/>
          <w:szCs w:val="24"/>
        </w:rPr>
        <w:t>.</w:t>
      </w:r>
      <w:r w:rsidRPr="00EA327E">
        <w:rPr>
          <w:rFonts w:ascii="Times New Roman" w:hAnsi="Times New Roman" w:cs="Times New Roman"/>
          <w:sz w:val="24"/>
          <w:szCs w:val="24"/>
        </w:rPr>
        <w:br/>
      </w:r>
      <w:r w:rsidR="00B26A02" w:rsidRPr="00EA327E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6FE28D56" w14:textId="77777777" w:rsidR="00427499" w:rsidRPr="00EA327E" w:rsidRDefault="007A2F5C" w:rsidP="006B45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A327E">
        <w:rPr>
          <w:rFonts w:ascii="Times New Roman" w:hAnsi="Times New Roman" w:cs="Times New Roman"/>
          <w:sz w:val="24"/>
          <w:szCs w:val="24"/>
        </w:rPr>
        <w:br/>
        <w:t>Jednocześnie oświadczam/y, że:</w:t>
      </w:r>
      <w:r w:rsidRPr="00EA327E">
        <w:rPr>
          <w:rFonts w:ascii="Times New Roman" w:hAnsi="Times New Roman" w:cs="Times New Roman"/>
          <w:sz w:val="24"/>
          <w:szCs w:val="24"/>
        </w:rPr>
        <w:br/>
        <w:t xml:space="preserve">1) zapoznaliśmy się z treścią Ogłoszenia o otwartym naborze Partnera i akceptujemy jego </w:t>
      </w:r>
      <w:r w:rsidRPr="00EA327E">
        <w:rPr>
          <w:rFonts w:ascii="Times New Roman" w:hAnsi="Times New Roman" w:cs="Times New Roman"/>
          <w:sz w:val="24"/>
          <w:szCs w:val="24"/>
        </w:rPr>
        <w:lastRenderedPageBreak/>
        <w:t>zapisy,</w:t>
      </w:r>
      <w:r w:rsidRPr="00EA327E">
        <w:rPr>
          <w:rFonts w:ascii="Times New Roman" w:hAnsi="Times New Roman" w:cs="Times New Roman"/>
          <w:sz w:val="24"/>
          <w:szCs w:val="24"/>
        </w:rPr>
        <w:br/>
        <w:t>2) przystąpimy do negocjacji i podpisania umowy partnerskiej w przypadku wyboru,</w:t>
      </w:r>
      <w:r w:rsidRPr="00EA327E">
        <w:rPr>
          <w:rFonts w:ascii="Times New Roman" w:hAnsi="Times New Roman" w:cs="Times New Roman"/>
          <w:sz w:val="24"/>
          <w:szCs w:val="24"/>
        </w:rPr>
        <w:br/>
        <w:t>3) wyrażamy zgodę na ocenę merytoryczną oferty na podstawie złożonych dokumentów.</w:t>
      </w:r>
      <w:r w:rsidRPr="00EA327E">
        <w:rPr>
          <w:rFonts w:ascii="Times New Roman" w:hAnsi="Times New Roman" w:cs="Times New Roman"/>
          <w:sz w:val="24"/>
          <w:szCs w:val="24"/>
        </w:rPr>
        <w:br/>
      </w:r>
    </w:p>
    <w:p w14:paraId="75E9C627" w14:textId="77777777" w:rsidR="006B454E" w:rsidRDefault="007A2F5C" w:rsidP="006B45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A327E">
        <w:rPr>
          <w:rFonts w:ascii="Times New Roman" w:hAnsi="Times New Roman" w:cs="Times New Roman"/>
          <w:sz w:val="24"/>
          <w:szCs w:val="24"/>
        </w:rPr>
        <w:br/>
        <w:t>Miejscowość, data: ............................................................</w:t>
      </w:r>
      <w:r w:rsidRPr="00EA327E">
        <w:rPr>
          <w:rFonts w:ascii="Times New Roman" w:hAnsi="Times New Roman" w:cs="Times New Roman"/>
          <w:sz w:val="24"/>
          <w:szCs w:val="24"/>
        </w:rPr>
        <w:br/>
      </w:r>
      <w:r w:rsidRPr="00EA327E">
        <w:rPr>
          <w:rFonts w:ascii="Times New Roman" w:hAnsi="Times New Roman" w:cs="Times New Roman"/>
          <w:sz w:val="24"/>
          <w:szCs w:val="24"/>
        </w:rPr>
        <w:br/>
        <w:t>Podpis osoby/osób upoważnionych do reprezentacji podmiotu:</w:t>
      </w:r>
      <w:r w:rsidRPr="00EA327E">
        <w:rPr>
          <w:rFonts w:ascii="Times New Roman" w:hAnsi="Times New Roman" w:cs="Times New Roman"/>
          <w:sz w:val="24"/>
          <w:szCs w:val="24"/>
        </w:rPr>
        <w:br/>
      </w:r>
    </w:p>
    <w:p w14:paraId="61551A58" w14:textId="5924DAC6" w:rsidR="00427499" w:rsidRPr="00EA327E" w:rsidRDefault="007A2F5C" w:rsidP="006B45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A327E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</w:t>
      </w:r>
    </w:p>
    <w:sectPr w:rsidR="00427499" w:rsidRPr="00EA327E" w:rsidSect="0025030C">
      <w:headerReference w:type="firs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018C2" w14:textId="77777777" w:rsidR="00FA175A" w:rsidRDefault="00FA175A" w:rsidP="00EA327E">
      <w:pPr>
        <w:spacing w:after="0" w:line="240" w:lineRule="auto"/>
      </w:pPr>
      <w:r>
        <w:separator/>
      </w:r>
    </w:p>
  </w:endnote>
  <w:endnote w:type="continuationSeparator" w:id="0">
    <w:p w14:paraId="07088B2C" w14:textId="77777777" w:rsidR="00FA175A" w:rsidRDefault="00FA175A" w:rsidP="00EA3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3042C" w14:textId="77777777" w:rsidR="00FA175A" w:rsidRDefault="00FA175A" w:rsidP="00EA327E">
      <w:pPr>
        <w:spacing w:after="0" w:line="240" w:lineRule="auto"/>
      </w:pPr>
      <w:r>
        <w:separator/>
      </w:r>
    </w:p>
  </w:footnote>
  <w:footnote w:type="continuationSeparator" w:id="0">
    <w:p w14:paraId="329B4505" w14:textId="77777777" w:rsidR="00FA175A" w:rsidRDefault="00FA175A" w:rsidP="00EA3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F0523" w14:textId="157C605D" w:rsidR="0025030C" w:rsidRPr="00393697" w:rsidRDefault="0025030C" w:rsidP="0025030C">
    <w:pPr>
      <w:spacing w:after="120" w:line="360" w:lineRule="auto"/>
      <w:jc w:val="right"/>
      <w:outlineLvl w:val="0"/>
      <w:rPr>
        <w:rFonts w:ascii="Times New Roman" w:eastAsia="Times New Roman" w:hAnsi="Times New Roman" w:cs="Times New Roman"/>
        <w:i/>
        <w:iCs/>
        <w:kern w:val="36"/>
        <w:sz w:val="24"/>
        <w:szCs w:val="24"/>
        <w:lang w:eastAsia="pl-PL"/>
      </w:rPr>
    </w:pPr>
    <w:proofErr w:type="spellStart"/>
    <w:r w:rsidRPr="00393697">
      <w:rPr>
        <w:rFonts w:ascii="Times New Roman" w:eastAsia="Times New Roman" w:hAnsi="Times New Roman" w:cs="Times New Roman"/>
        <w:i/>
        <w:iCs/>
        <w:kern w:val="36"/>
        <w:sz w:val="24"/>
        <w:szCs w:val="24"/>
        <w:lang w:eastAsia="pl-PL"/>
      </w:rPr>
      <w:t>Załącznik</w:t>
    </w:r>
    <w:proofErr w:type="spellEnd"/>
    <w:r w:rsidRPr="00393697">
      <w:rPr>
        <w:rFonts w:ascii="Times New Roman" w:eastAsia="Times New Roman" w:hAnsi="Times New Roman" w:cs="Times New Roman"/>
        <w:i/>
        <w:iCs/>
        <w:kern w:val="36"/>
        <w:sz w:val="24"/>
        <w:szCs w:val="24"/>
        <w:lang w:eastAsia="pl-PL"/>
      </w:rPr>
      <w:t xml:space="preserve"> Nr </w:t>
    </w:r>
    <w:r>
      <w:rPr>
        <w:rFonts w:ascii="Times New Roman" w:eastAsia="Times New Roman" w:hAnsi="Times New Roman" w:cs="Times New Roman"/>
        <w:i/>
        <w:iCs/>
        <w:kern w:val="36"/>
        <w:sz w:val="24"/>
        <w:szCs w:val="24"/>
        <w:lang w:eastAsia="pl-PL"/>
      </w:rPr>
      <w:t>3</w:t>
    </w:r>
    <w:r w:rsidRPr="00393697">
      <w:rPr>
        <w:rFonts w:ascii="Times New Roman" w:eastAsia="Times New Roman" w:hAnsi="Times New Roman" w:cs="Times New Roman"/>
        <w:i/>
        <w:iCs/>
        <w:kern w:val="36"/>
        <w:sz w:val="24"/>
        <w:szCs w:val="24"/>
        <w:lang w:eastAsia="pl-PL"/>
      </w:rPr>
      <w:t xml:space="preserve"> do </w:t>
    </w:r>
    <w:proofErr w:type="spellStart"/>
    <w:r w:rsidRPr="00393697">
      <w:rPr>
        <w:rFonts w:ascii="Times New Roman" w:eastAsia="Times New Roman" w:hAnsi="Times New Roman" w:cs="Times New Roman"/>
        <w:i/>
        <w:iCs/>
        <w:kern w:val="36"/>
        <w:sz w:val="24"/>
        <w:szCs w:val="24"/>
        <w:lang w:eastAsia="pl-PL"/>
      </w:rPr>
      <w:t>zarządzenia</w:t>
    </w:r>
    <w:proofErr w:type="spellEnd"/>
    <w:r w:rsidRPr="00393697">
      <w:rPr>
        <w:rFonts w:ascii="Times New Roman" w:eastAsia="Times New Roman" w:hAnsi="Times New Roman" w:cs="Times New Roman"/>
        <w:i/>
        <w:iCs/>
        <w:kern w:val="36"/>
        <w:sz w:val="24"/>
        <w:szCs w:val="24"/>
        <w:lang w:eastAsia="pl-PL"/>
      </w:rPr>
      <w:t xml:space="preserve"> Nr </w:t>
    </w:r>
    <w:r w:rsidR="000A209A">
      <w:rPr>
        <w:rFonts w:ascii="Times New Roman" w:eastAsia="Times New Roman" w:hAnsi="Times New Roman" w:cs="Times New Roman"/>
        <w:i/>
        <w:iCs/>
        <w:kern w:val="36"/>
        <w:sz w:val="24"/>
        <w:szCs w:val="24"/>
        <w:lang w:eastAsia="pl-PL"/>
      </w:rPr>
      <w:t>16/2026</w:t>
    </w:r>
    <w:r w:rsidRPr="00393697">
      <w:rPr>
        <w:rFonts w:ascii="Times New Roman" w:eastAsia="Times New Roman" w:hAnsi="Times New Roman" w:cs="Times New Roman"/>
        <w:i/>
        <w:iCs/>
        <w:kern w:val="36"/>
        <w:sz w:val="24"/>
        <w:szCs w:val="24"/>
        <w:lang w:eastAsia="pl-PL"/>
      </w:rPr>
      <w:t xml:space="preserve"> </w:t>
    </w:r>
    <w:proofErr w:type="spellStart"/>
    <w:r w:rsidRPr="00393697">
      <w:rPr>
        <w:rFonts w:ascii="Times New Roman" w:eastAsia="Times New Roman" w:hAnsi="Times New Roman" w:cs="Times New Roman"/>
        <w:i/>
        <w:iCs/>
        <w:kern w:val="36"/>
        <w:sz w:val="24"/>
        <w:szCs w:val="24"/>
        <w:lang w:eastAsia="pl-PL"/>
      </w:rPr>
      <w:t>Wójta</w:t>
    </w:r>
    <w:proofErr w:type="spellEnd"/>
    <w:r w:rsidRPr="00393697">
      <w:rPr>
        <w:rFonts w:ascii="Times New Roman" w:eastAsia="Times New Roman" w:hAnsi="Times New Roman" w:cs="Times New Roman"/>
        <w:i/>
        <w:iCs/>
        <w:kern w:val="36"/>
        <w:sz w:val="24"/>
        <w:szCs w:val="24"/>
        <w:lang w:eastAsia="pl-PL"/>
      </w:rPr>
      <w:t xml:space="preserve"> </w:t>
    </w:r>
    <w:proofErr w:type="spellStart"/>
    <w:r w:rsidRPr="00393697">
      <w:rPr>
        <w:rFonts w:ascii="Times New Roman" w:eastAsia="Times New Roman" w:hAnsi="Times New Roman" w:cs="Times New Roman"/>
        <w:i/>
        <w:iCs/>
        <w:kern w:val="36"/>
        <w:sz w:val="24"/>
        <w:szCs w:val="24"/>
        <w:lang w:eastAsia="pl-PL"/>
      </w:rPr>
      <w:t>Gminy</w:t>
    </w:r>
    <w:proofErr w:type="spellEnd"/>
    <w:r w:rsidRPr="00393697">
      <w:rPr>
        <w:rFonts w:ascii="Times New Roman" w:eastAsia="Times New Roman" w:hAnsi="Times New Roman" w:cs="Times New Roman"/>
        <w:i/>
        <w:iCs/>
        <w:kern w:val="36"/>
        <w:sz w:val="24"/>
        <w:szCs w:val="24"/>
        <w:lang w:eastAsia="pl-PL"/>
      </w:rPr>
      <w:t xml:space="preserve"> </w:t>
    </w:r>
    <w:r w:rsidR="00EB5DD0">
      <w:rPr>
        <w:rFonts w:ascii="Times New Roman" w:eastAsia="Times New Roman" w:hAnsi="Times New Roman" w:cs="Times New Roman"/>
        <w:i/>
        <w:iCs/>
        <w:kern w:val="36"/>
        <w:sz w:val="24"/>
        <w:szCs w:val="24"/>
        <w:lang w:eastAsia="pl-PL"/>
      </w:rPr>
      <w:t>Przodkowo</w:t>
    </w:r>
  </w:p>
  <w:p w14:paraId="4D22E7B5" w14:textId="31B905ED" w:rsidR="0025030C" w:rsidRPr="0025030C" w:rsidRDefault="0025030C" w:rsidP="0025030C">
    <w:pPr>
      <w:spacing w:after="120" w:line="360" w:lineRule="auto"/>
      <w:jc w:val="right"/>
      <w:outlineLvl w:val="0"/>
      <w:rPr>
        <w:rFonts w:ascii="Times New Roman" w:eastAsia="Times New Roman" w:hAnsi="Times New Roman" w:cs="Times New Roman"/>
        <w:i/>
        <w:iCs/>
        <w:kern w:val="36"/>
        <w:sz w:val="24"/>
        <w:szCs w:val="24"/>
        <w:lang w:eastAsia="pl-PL"/>
      </w:rPr>
    </w:pPr>
    <w:r w:rsidRPr="00393697">
      <w:rPr>
        <w:rFonts w:ascii="Times New Roman" w:eastAsia="Times New Roman" w:hAnsi="Times New Roman" w:cs="Times New Roman"/>
        <w:i/>
        <w:iCs/>
        <w:kern w:val="36"/>
        <w:sz w:val="24"/>
        <w:szCs w:val="24"/>
        <w:lang w:eastAsia="pl-PL"/>
      </w:rPr>
      <w:t xml:space="preserve">z </w:t>
    </w:r>
    <w:proofErr w:type="spellStart"/>
    <w:r w:rsidRPr="00393697">
      <w:rPr>
        <w:rFonts w:ascii="Times New Roman" w:eastAsia="Times New Roman" w:hAnsi="Times New Roman" w:cs="Times New Roman"/>
        <w:i/>
        <w:iCs/>
        <w:kern w:val="36"/>
        <w:sz w:val="24"/>
        <w:szCs w:val="24"/>
        <w:lang w:eastAsia="pl-PL"/>
      </w:rPr>
      <w:t>dnia</w:t>
    </w:r>
    <w:proofErr w:type="spellEnd"/>
    <w:r w:rsidRPr="00393697">
      <w:rPr>
        <w:rFonts w:ascii="Times New Roman" w:eastAsia="Times New Roman" w:hAnsi="Times New Roman" w:cs="Times New Roman"/>
        <w:i/>
        <w:iCs/>
        <w:kern w:val="36"/>
        <w:sz w:val="24"/>
        <w:szCs w:val="24"/>
        <w:lang w:eastAsia="pl-PL"/>
      </w:rPr>
      <w:t xml:space="preserve"> </w:t>
    </w:r>
    <w:r w:rsidR="000A209A">
      <w:rPr>
        <w:rFonts w:ascii="Times New Roman" w:eastAsia="Times New Roman" w:hAnsi="Times New Roman" w:cs="Times New Roman"/>
        <w:i/>
        <w:iCs/>
        <w:kern w:val="36"/>
        <w:sz w:val="24"/>
        <w:szCs w:val="24"/>
        <w:lang w:eastAsia="pl-PL"/>
      </w:rPr>
      <w:t xml:space="preserve">16 </w:t>
    </w:r>
    <w:proofErr w:type="spellStart"/>
    <w:r w:rsidR="000A209A">
      <w:rPr>
        <w:rFonts w:ascii="Times New Roman" w:eastAsia="Times New Roman" w:hAnsi="Times New Roman" w:cs="Times New Roman"/>
        <w:i/>
        <w:iCs/>
        <w:kern w:val="36"/>
        <w:sz w:val="24"/>
        <w:szCs w:val="24"/>
        <w:lang w:eastAsia="pl-PL"/>
      </w:rPr>
      <w:t>stycznia</w:t>
    </w:r>
    <w:proofErr w:type="spellEnd"/>
    <w:r w:rsidR="000A209A">
      <w:rPr>
        <w:rFonts w:ascii="Times New Roman" w:eastAsia="Times New Roman" w:hAnsi="Times New Roman" w:cs="Times New Roman"/>
        <w:i/>
        <w:iCs/>
        <w:kern w:val="36"/>
        <w:sz w:val="24"/>
        <w:szCs w:val="24"/>
        <w:lang w:eastAsia="pl-PL"/>
      </w:rPr>
      <w:t xml:space="preserve"> </w:t>
    </w:r>
    <w:r w:rsidRPr="00393697">
      <w:rPr>
        <w:rFonts w:ascii="Times New Roman" w:eastAsia="Times New Roman" w:hAnsi="Times New Roman" w:cs="Times New Roman"/>
        <w:i/>
        <w:iCs/>
        <w:kern w:val="36"/>
        <w:sz w:val="24"/>
        <w:szCs w:val="24"/>
        <w:lang w:eastAsia="pl-PL"/>
      </w:rPr>
      <w:t>202</w:t>
    </w:r>
    <w:r>
      <w:rPr>
        <w:rFonts w:ascii="Times New Roman" w:eastAsia="Times New Roman" w:hAnsi="Times New Roman" w:cs="Times New Roman"/>
        <w:i/>
        <w:iCs/>
        <w:kern w:val="36"/>
        <w:sz w:val="24"/>
        <w:szCs w:val="24"/>
        <w:lang w:eastAsia="pl-PL"/>
      </w:rPr>
      <w:t>6</w:t>
    </w:r>
    <w:r w:rsidRPr="00393697">
      <w:rPr>
        <w:rFonts w:ascii="Times New Roman" w:eastAsia="Times New Roman" w:hAnsi="Times New Roman" w:cs="Times New Roman"/>
        <w:i/>
        <w:iCs/>
        <w:kern w:val="36"/>
        <w:sz w:val="24"/>
        <w:szCs w:val="24"/>
        <w:lang w:eastAsia="pl-PL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7944425">
    <w:abstractNumId w:val="8"/>
  </w:num>
  <w:num w:numId="2" w16cid:durableId="1975255123">
    <w:abstractNumId w:val="6"/>
  </w:num>
  <w:num w:numId="3" w16cid:durableId="565919807">
    <w:abstractNumId w:val="5"/>
  </w:num>
  <w:num w:numId="4" w16cid:durableId="864371945">
    <w:abstractNumId w:val="4"/>
  </w:num>
  <w:num w:numId="5" w16cid:durableId="1275137925">
    <w:abstractNumId w:val="7"/>
  </w:num>
  <w:num w:numId="6" w16cid:durableId="116876000">
    <w:abstractNumId w:val="3"/>
  </w:num>
  <w:num w:numId="7" w16cid:durableId="1653216035">
    <w:abstractNumId w:val="2"/>
  </w:num>
  <w:num w:numId="8" w16cid:durableId="1879466378">
    <w:abstractNumId w:val="1"/>
  </w:num>
  <w:num w:numId="9" w16cid:durableId="154267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209A"/>
    <w:rsid w:val="0015074B"/>
    <w:rsid w:val="00184188"/>
    <w:rsid w:val="0024699A"/>
    <w:rsid w:val="0025030C"/>
    <w:rsid w:val="0029639D"/>
    <w:rsid w:val="00326F90"/>
    <w:rsid w:val="00366303"/>
    <w:rsid w:val="003A24DE"/>
    <w:rsid w:val="00427499"/>
    <w:rsid w:val="004635A2"/>
    <w:rsid w:val="006B454E"/>
    <w:rsid w:val="007754E4"/>
    <w:rsid w:val="007A2F5C"/>
    <w:rsid w:val="007C695D"/>
    <w:rsid w:val="00AA1D8D"/>
    <w:rsid w:val="00B20D5F"/>
    <w:rsid w:val="00B26A02"/>
    <w:rsid w:val="00B47730"/>
    <w:rsid w:val="00B951B5"/>
    <w:rsid w:val="00BD2BEF"/>
    <w:rsid w:val="00BF0DDC"/>
    <w:rsid w:val="00C44D14"/>
    <w:rsid w:val="00C82E3F"/>
    <w:rsid w:val="00CB0664"/>
    <w:rsid w:val="00DD1DF7"/>
    <w:rsid w:val="00E2291D"/>
    <w:rsid w:val="00E52BF1"/>
    <w:rsid w:val="00EA327E"/>
    <w:rsid w:val="00EB5DD0"/>
    <w:rsid w:val="00EC6FC9"/>
    <w:rsid w:val="00ED1836"/>
    <w:rsid w:val="00FA175A"/>
    <w:rsid w:val="00FB0C3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05574F"/>
  <w14:defaultImageDpi w14:val="300"/>
  <w15:docId w15:val="{F3563261-DA40-415D-8E4D-12F7FB31C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781</Words>
  <Characters>4689</Characters>
  <Application>Microsoft Office Word</Application>
  <DocSecurity>0</DocSecurity>
  <Lines>39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5460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U13 Dorota Kielinska</cp:lastModifiedBy>
  <cp:revision>3</cp:revision>
  <dcterms:created xsi:type="dcterms:W3CDTF">2026-01-20T11:57:00Z</dcterms:created>
  <dcterms:modified xsi:type="dcterms:W3CDTF">2026-01-20T12:09:00Z</dcterms:modified>
  <cp:category/>
</cp:coreProperties>
</file>